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追溯与探索  纪念邯郸市文物保护研究所成立四十五周年学术研讨会文集</w:t>
      </w:r>
    </w:p>
    <w:p>
      <w:r>
        <w:rPr>
          <w:rFonts w:ascii="宋体" w:hAnsi="宋体" w:eastAsia="宋体"/>
          <w:sz w:val="24"/>
        </w:rPr>
        <w:t>乔登云主编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追溯与探索  纪念邯郸市文物保护研究所成立四十五周年学术研讨会文集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乔登云主编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本书出售、求购地址：https://www.jiaokey.com/book/detail/11928757.html</w:t>
      </w:r>
    </w:p>
    <w:p>
      <w:r>
        <w:t>更多相关图书推荐：https://www.jiaokey.com</w:t>
      </w:r>
    </w:p>
    <w:p>
      <w:r>
        <w:t>乔登云主编 其他作品：https://www.jiaokey.com/tag/乔登云主编.html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关键词搜索：https://www.jiaokey.com/tag/追溯与探索  纪念邯郸市文物保护研究所成立四十五周年学术研讨会文集.html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