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书名：多元校园  绿色校园  人文校园  第六届海峡两岸大学的校园学术研讨会会议论文集</w:t>
      </w:r>
    </w:p>
    <w:p>
      <w:r>
        <w:t>作者：何镜堂，郭卫宏主编</w:t>
      </w:r>
    </w:p>
    <w:p>
      <w:r>
        <w:t>出版社：广州：华南理工大学出版社</w:t>
      </w:r>
    </w:p>
    <w:p>
      <w:r>
        <w:t>出版日期：2007.09</w:t>
      </w:r>
    </w:p>
    <w:p>
      <w:r>
        <w:t>总页数：322</w:t>
      </w:r>
    </w:p>
    <w:p>
      <w:r>
        <w:t>更多请访问教客网: www.jiaokey.com</w:t>
      </w:r>
    </w:p>
    <w:p>
      <w:r>
        <w:t>多元校园  绿色校园  人文校园  第六届海峡两岸大学的校园学术研讨会会议论文集 评论地址：https://www.jiaokey.com/book/detail/11928756.html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