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书名：南屯煤矿边角煤高效开采技术</w:t>
      </w:r>
    </w:p>
    <w:p>
      <w:r>
        <w:t>作者：李伟，冯增强编著</w:t>
      </w:r>
    </w:p>
    <w:p>
      <w:r>
        <w:t>出版社：徐州：中国矿业大学出版社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南屯煤矿边角煤高效开采技术 评论地址：https://www.jiaokey.com/book/detail/11928707.html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