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书名：大运河影录  “风雅运河全国摄影大赛”获奖作品集</w:t>
      </w:r>
    </w:p>
    <w:p>
      <w:r>
        <w:t>作者：《建筑创作》杂志社，《中国摄影》杂志社主编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大运河影录  “风雅运河全国摄影大赛”获奖作品集 评论地址：https://www.jiaokey.com/book/detail/11928700.html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