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干旱内陆区水盐监测与模型研究及其应用</w:t>
      </w:r>
    </w:p>
    <w:p>
      <w:r>
        <w:rPr>
          <w:rFonts w:ascii="宋体" w:hAnsi="宋体" w:eastAsia="宋体"/>
          <w:sz w:val="24"/>
        </w:rPr>
        <w:t>董新光，周金龙，陈跃滨编著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干旱内陆区水盐监测与模型研究及其应用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董新光，周金龙，陈跃滨编著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本书出售、求购地址：https://www.jiaokey.com/book/detail/11928687.html</w:t>
      </w:r>
    </w:p>
    <w:p>
      <w:r>
        <w:t>更多相关图书推荐：https://www.jiaokey.com</w:t>
      </w:r>
    </w:p>
    <w:p>
      <w:r>
        <w:t>董新光，周金龙，陈跃滨编著 其他作品：https://www.jiaokey.com/tag/董新光，周金龙，陈跃滨编著.html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关键词搜索：https://www.jiaokey.com/tag/干旱内陆区水盐监测与模型研究及其应用.html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