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书名：常用药品通用名与商品名对照速查手册</w:t>
      </w:r>
    </w:p>
    <w:p>
      <w:r>
        <w:t>作者：秦银河主编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总页数：600</w:t>
      </w:r>
    </w:p>
    <w:p>
      <w:r>
        <w:t>更多请访问教客网: www.jiaokey.com</w:t>
      </w:r>
    </w:p>
    <w:p>
      <w:r>
        <w:t>常用药品通用名与商品名对照速查手册 评论地址：https://www.jiaokey.com/book/detail/11928647.html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