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书名：悲鸿南归：徐悲鸿绘画经典作品苏州特展</w:t>
      </w:r>
    </w:p>
    <w:p>
      <w:r>
        <w:t>作者：苏州博物馆编</w:t>
      </w:r>
    </w:p>
    <w:p>
      <w:r>
        <w:t>出版社：苏州:古吴轩出版社,2007.04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悲鸿南归：徐悲鸿绘画经典作品苏州特展 评论地址：https://www.jiaokey.com/book/detail/11928628.html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