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书画收藏  10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书画收藏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本书出售、求购地址：https://www.jiaokey.com/book/detail/11928624.html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关键词搜索：https://www.jiaokey.com/tag/书画收藏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