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公路工程试验检测人员业务考试模拟练习与题解  3  桥梁、隧道</w:t>
      </w:r>
    </w:p>
    <w:p>
      <w:r>
        <w:rPr>
          <w:rFonts w:ascii="宋体" w:hAnsi="宋体" w:eastAsia="宋体"/>
          <w:sz w:val="24"/>
        </w:rPr>
        <w:t>王保群主编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公路工程试验检测人员业务考试模拟练习与题解  3  桥梁、隧道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本书出售、求购地址：https://www.jiaokey.com/book/detail/11928592.html</w:t>
      </w:r>
    </w:p>
    <w:p>
      <w:r>
        <w:t>更多相关图书推荐：https://www.jiaokey.com</w:t>
      </w:r>
    </w:p>
    <w:p>
      <w:r>
        <w:t>王保群主编 其他作品：https://www.jiaokey.com/tag/王保群主编.html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关键词搜索：https://www.jiaokey.com/tag/公路工程试验检测人员业务考试模拟练习与题解  3  桥梁、隧道.html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