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书名：妇产科疾病诊疗程序</w:t>
      </w:r>
    </w:p>
    <w:p>
      <w:r>
        <w:t>作者：刘冬满，张靖霄主编</w:t>
      </w:r>
    </w:p>
    <w:p>
      <w:r>
        <w:t>出版社：北京：军事医学科学出版社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妇产科疾病诊疗程序 评论地址：https://www.jiaokey.com/book/detail/11928510.html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