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书名：地面突围  中国电视省级地面频道四小龙</w:t>
      </w:r>
    </w:p>
    <w:p>
      <w:r>
        <w:t>作者：赵德全，李岭涛，罗霆著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总页数：445</w:t>
      </w:r>
    </w:p>
    <w:p>
      <w:r>
        <w:t>更多请访问教客网: www.jiaokey.com</w:t>
      </w:r>
    </w:p>
    <w:p>
      <w:r>
        <w:t>地面突围  中国电视省级地面频道四小龙 评论地址：https://www.jiaokey.com/book/detail/11928506.html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