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书名：肝移植患者必读</w:t>
      </w:r>
    </w:p>
    <w:p>
      <w:r>
        <w:t>作者：叶启发，明英姿主编</w:t>
      </w:r>
    </w:p>
    <w:p>
      <w:r>
        <w:t>出版社：北京:军事医学科学出版社,2007.09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肝移植患者必读 评论地址：https://www.jiaokey.com/book/detail/11928483.html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