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书名：“四化”互动  跨越发展  宁夏信息化与工业化、城市化、农业产业化互动发展研究</w:t>
      </w:r>
    </w:p>
    <w:p>
      <w:r>
        <w:t>作者：梁春阳，吴志烈主编</w:t>
      </w:r>
    </w:p>
    <w:p>
      <w:r>
        <w:t>出版社：银川：宁夏人民出版社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“四化”互动  跨越发展  宁夏信息化与工业化、城市化、农业产业化互动发展研究 评论地址：https://www.jiaokey.com/book/detail/11928469.html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