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书名：父亲的责任：我的育儿教子回忆录</w:t>
      </w:r>
    </w:p>
    <w:p>
      <w:r>
        <w:t>作者：姚有为著</w:t>
      </w:r>
    </w:p>
    <w:p>
      <w:r>
        <w:t>出版社：北京：民主与建设出版社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父亲的责任：我的育儿教子回忆录 评论地址：https://www.jiaokey.com/book/detail/11928465.html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