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无边的城市：论战城市蔓延</w:t>
      </w:r>
    </w:p>
    <w:p>
      <w:r>
        <w:rPr>
          <w:rFonts w:ascii="宋体" w:hAnsi="宋体" w:eastAsia="宋体"/>
          <w:sz w:val="24"/>
        </w:rPr>
        <w:t>（美）奥利弗·吉勒姆著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无边的城市：论战城市蔓延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（美）奥利弗·吉勒姆著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本书出售、求购地址：https://www.jiaokey.com/book/detail/11928448.html</w:t>
      </w:r>
    </w:p>
    <w:p>
      <w:r>
        <w:t>更多相关图书推荐：https://www.jiaokey.com</w:t>
      </w:r>
    </w:p>
    <w:p>
      <w:r>
        <w:t>（美）奥利弗·吉勒姆著 其他作品：https://www.jiaokey.com/tag/（美）奥利弗·吉勒姆著.html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关键词搜索：https://www.jiaokey.com/tag/无边的城市：论战城市蔓延.html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