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伤寒质难  火神师门问答录</w:t>
      </w:r>
    </w:p>
    <w:p>
      <w:r>
        <w:rPr>
          <w:rFonts w:ascii="宋体" w:hAnsi="宋体" w:eastAsia="宋体"/>
          <w:sz w:val="24"/>
        </w:rPr>
        <w:t>祝味菊讲述，陈苏生整理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伤寒质难  火神师门问答录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祝味菊讲述，陈苏生整理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本书出售、求购地址：https://www.jiaokey.com/book/detail/11928439.html</w:t>
      </w:r>
    </w:p>
    <w:p>
      <w:r>
        <w:t>更多相关图书推荐：https://www.jiaokey.com</w:t>
      </w:r>
    </w:p>
    <w:p>
      <w:r>
        <w:t>祝味菊讲述，陈苏生整理 其他作品：https://www.jiaokey.com/tag/祝味菊讲述，陈苏生整理.html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关键词搜索：https://www.jiaokey.com/tag/伤寒质难  火神师门问答录.html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