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书名：儿科主治医师考试过关必读58讲</w:t>
      </w:r>
    </w:p>
    <w:p>
      <w:r>
        <w:t>作者：全国卫生专业技术资格考试指导丛书编委会编</w:t>
      </w:r>
    </w:p>
    <w:p>
      <w:r>
        <w:t>出版社：北京：人民军医出版社</w:t>
      </w:r>
    </w:p>
    <w:p>
      <w:r>
        <w:t>出版日期：2007.12</w:t>
      </w:r>
    </w:p>
    <w:p>
      <w:r>
        <w:t>总页数：449</w:t>
      </w:r>
    </w:p>
    <w:p>
      <w:r>
        <w:t>更多请访问教客网: www.jiaokey.com</w:t>
      </w:r>
    </w:p>
    <w:p>
      <w:r>
        <w:t>儿科主治医师考试过关必读58讲 评论地址：https://www.jiaokey.com/book/detail/11928415.html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