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书名：民间祛病偏方验方1600例</w:t>
      </w:r>
    </w:p>
    <w:p>
      <w:r>
        <w:t>作者：于宇，由能力主编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总页数：279</w:t>
      </w:r>
    </w:p>
    <w:p>
      <w:r>
        <w:t>更多请访问教客网: www.jiaokey.com</w:t>
      </w:r>
    </w:p>
    <w:p>
      <w:r>
        <w:t>民间祛病偏方验方1600例 评论地址：https://www.jiaokey.com/book/detail/11928400.html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