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谭纶评传</w:t>
      </w:r>
    </w:p>
    <w:p>
      <w:r>
        <w:rPr>
          <w:rFonts w:ascii="宋体" w:hAnsi="宋体" w:eastAsia="宋体"/>
          <w:sz w:val="24"/>
        </w:rPr>
        <w:t>胡长春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9787210036340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谭纶（1520～1577）－评传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本书以史带论、述评结合，以南抗倭寇、北御鞑靼为主线，叙述了明代嘉靖、隆庆、万历年间江西宜黄人谭纶的一生，侧重阐述谭纶的军事才能及其在军事上的功绩。</w:t>
      </w:r>
    </w:p>
    <w:p/>
    <w:p>
      <w:r>
        <w:t>本书出售、求购地址：https://www.jiaokey.com/book/detail/11928394.html</w:t>
      </w:r>
    </w:p>
    <w:p>
      <w:r>
        <w:t>更多人物传记：按学科分图书推荐：https://www.jiaokey.com</w:t>
      </w:r>
    </w:p>
    <w:p>
      <w:r>
        <w:t>胡长春 其他作品：https://www.jiaokey.com/tag/胡长春.html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关键词搜索：https://www.jiaokey.com/tag/谭纶（1520～1577）－评传.html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