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书名：职业道德与职业指导</w:t>
      </w:r>
    </w:p>
    <w:p>
      <w:r>
        <w:t>作者：马涛，苗淼主编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职业道德与职业指导 评论地址：https://www.jiaokey.com/book/detail/11928391.html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