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全彩图译本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全彩图译本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本书出售、求购地址：https://www.jiaokey.com/book/detail/11928378.html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关键词搜索：https://www.jiaokey.com/tag/菜根谭  全彩图译本.html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