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作者：苗军芙，张金宝主编</w:t>
      </w:r>
    </w:p>
    <w:p>
      <w:r>
        <w:t>出版社：东营：中国石油大学出版社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心理健康教育 评论地址：https://www.jiaokey.com/book/detail/11928345.html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