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霜红龛集  第8册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霜红龛集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本书出售、求购地址：https://www.jiaokey.com/book/detail/11928329.html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太原:北岳文艺出版社,2007.07 出版图书：https://www.jiaokey.com/tag/太原:北岳文艺出版社,2007.07.html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