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亚太室内设计年鉴  2007  6  商业、展览展示</w:t>
      </w:r>
    </w:p>
    <w:p>
      <w:r>
        <w:rPr>
          <w:rFonts w:ascii="宋体" w:hAnsi="宋体" w:eastAsia="宋体"/>
          <w:sz w:val="24"/>
        </w:rPr>
        <w:t>张先慧，张来源，刘颖悟主编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亚太室内设计年鉴  2007  6  商业、展览展示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张先慧，张来源，刘颖悟主编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本书出售、求购地址：https://www.jiaokey.com/book/detail/11928309.html</w:t>
      </w:r>
    </w:p>
    <w:p>
      <w:r>
        <w:t>更多相关图书推荐：https://www.jiaokey.com</w:t>
      </w:r>
    </w:p>
    <w:p>
      <w:r>
        <w:t>张先慧，张来源，刘颖悟主编 其他作品：https://www.jiaokey.com/tag/张先慧，张来源，刘颖悟主编.html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关键词搜索：https://www.jiaokey.com/tag/亚太室内设计年鉴  2007  6  商业、展览展示.html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