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亚太建筑设计年鉴  2007  商业建筑、学院、文化建筑、培训科研建筑、电信建筑、大型公共建筑、居住建筑</w:t>
      </w:r>
    </w:p>
    <w:p>
      <w:r>
        <w:rPr>
          <w:rFonts w:ascii="宋体" w:hAnsi="宋体" w:eastAsia="宋体"/>
          <w:sz w:val="24"/>
        </w:rPr>
        <w:t>张先慧，贺云编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亚太建筑设计年鉴  2007  商业建筑、学院、文化建筑、培训科研建筑、电信建筑、大型公共建筑、居住建筑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张先慧，贺云编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本书出售、求购地址：https://www.jiaokey.com/book/detail/11928307.html</w:t>
      </w:r>
    </w:p>
    <w:p>
      <w:r>
        <w:t>更多相关图书推荐：https://www.jiaokey.com</w:t>
      </w:r>
    </w:p>
    <w:p>
      <w:r>
        <w:t>张先慧，贺云编 其他作品：https://www.jiaokey.com/tag/张先慧，贺云编.html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关键词搜索：https://www.jiaokey.com/tag/亚太建筑设计年鉴  2007  商业建筑、学院、文化建筑、培训科研建筑、电信建筑、大型公共建筑、居住建筑.html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