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书名：隶书入门字谱</w:t>
      </w:r>
    </w:p>
    <w:p>
      <w:r>
        <w:t>作者：卢定山书</w:t>
      </w:r>
    </w:p>
    <w:p>
      <w:r>
        <w:t>出版社：南宁：广西美术出版社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隶书入门字谱 评论地址：https://www.jiaokey.com/book/detail/11928183.html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