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颜真卿行书教程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颜真卿行书教程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本书出售、求购地址：https://www.jiaokey.com/book/detail/11928181.html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关键词搜索：https://www.jiaokey.com/tag/颜真卿行书教程.html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