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规范  发展  成才：全国研究生会主席论坛学术论文集</w:t>
      </w:r>
    </w:p>
    <w:p>
      <w:r>
        <w:t>作者：黄晓勇主编</w:t>
      </w:r>
    </w:p>
    <w:p>
      <w:r>
        <w:t>出版社：北京：中国民航出版社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和谐  规范  发展  成才：全国研究生会主席论坛学术论文集 评论地址：https://www.jiaokey.com/book/detail/11928163.html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