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书名：颛精雅集  李振军山水纪游图卷</w:t>
      </w:r>
    </w:p>
    <w:p>
      <w:r>
        <w:t>作者：李振军</w:t>
      </w:r>
    </w:p>
    <w:p>
      <w:r>
        <w:t>出版社：成都:四川美术出版社,2007.09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颛精雅集  李振军山水纪游图卷 评论地址：https://www.jiaokey.com/book/detail/11928152.html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