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教育日志  2008  教育知识及校历应用手册</w:t>
      </w:r>
    </w:p>
    <w:p>
      <w:r>
        <w:rPr>
          <w:rFonts w:ascii="宋体" w:hAnsi="宋体" w:eastAsia="宋体"/>
          <w:sz w:val="24"/>
        </w:rPr>
        <w:t>王晋堂编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教育日志  2008  教育知识及校历应用手册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本书出售、求购地址：https://www.jiaokey.com/book/detail/11928117.html</w:t>
      </w:r>
    </w:p>
    <w:p>
      <w:r>
        <w:t>更多相关图书推荐：https://www.jiaokey.com</w:t>
      </w:r>
    </w:p>
    <w:p>
      <w:r>
        <w:t>王晋堂编 其他作品：https://www.jiaokey.com/tag/王晋堂编.html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关键词搜索：https://www.jiaokey.com/tag/教育日志  2008  教育知识及校历应用手册.html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