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书名：数字电路的逻辑分析与设计</w:t>
      </w:r>
    </w:p>
    <w:p>
      <w:r>
        <w:t>作者：彭建朝编著</w:t>
      </w:r>
    </w:p>
    <w:p>
      <w:r>
        <w:t>出版社：北京：北京工业大学出版社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数字电路的逻辑分析与设计 评论地址：https://www.jiaokey.com/book/detail/11928116.html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