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传染病，你知道多少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传染病，你知道多少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本书出售、求购地址：https://www.jiaokey.com/book/detail/11928106.html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关键词搜索：https://www.jiaokey.com/tag/传染病，你知道多少.html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