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彭定安的学术世界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彭定安的学术世界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彭定安－社会科学－学术思想－研究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本书出售、求购地址：https://www.jiaokey.com/book/detail/11928084.html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关键词搜索：https://www.jiaokey.com/tag/彭定安－社会科学－学术思想－研究.html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