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书名：科技革命与社会发展</w:t>
      </w:r>
    </w:p>
    <w:p>
      <w:r>
        <w:t>作者：肖德武著</w:t>
      </w:r>
    </w:p>
    <w:p>
      <w:r>
        <w:t>出版社：济南：山东大学出版社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科技革命与社会发展 评论地址：https://www.jiaokey.com/book/detail/11928048.html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