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书名：哈佛医生帮助你降低血压</w:t>
      </w:r>
    </w:p>
    <w:p>
      <w:r>
        <w:t>作者：（美）AGGIE CASEY，R.，MS，AND HERBERT BENSON，M.D著</w:t>
      </w:r>
    </w:p>
    <w:p>
      <w:r>
        <w:t>出版社：北京：人民军医出版社</w:t>
      </w:r>
    </w:p>
    <w:p>
      <w:r>
        <w:t>出版日期：2007.10</w:t>
      </w:r>
    </w:p>
    <w:p>
      <w:r>
        <w:t>总页数：158</w:t>
      </w:r>
    </w:p>
    <w:p>
      <w:r>
        <w:t>更多请访问教客网: www.jiaokey.com</w:t>
      </w:r>
    </w:p>
    <w:p>
      <w:r>
        <w:t>哈佛医生帮助你降低血压 评论地址：https://www.jiaokey.com/book/detail/11928041.html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