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书名：院前急救医师必修教材</w:t>
      </w:r>
    </w:p>
    <w:p>
      <w:r>
        <w:t>作者：赵永春，张永利主编</w:t>
      </w:r>
    </w:p>
    <w:p>
      <w:r>
        <w:t>出版社：北京：人民军医出版社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院前急救医师必修教材 评论地址：https://www.jiaokey.com/book/detail/11928040.html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