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书名：手术室护理技术应用</w:t>
      </w:r>
    </w:p>
    <w:p>
      <w:r>
        <w:t>作者：马文华，王慧玲主编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总页数：137</w:t>
      </w:r>
    </w:p>
    <w:p>
      <w:r>
        <w:t>更多请访问教客网: www.jiaokey.com</w:t>
      </w:r>
    </w:p>
    <w:p>
      <w:r>
        <w:t>手术室护理技术应用 评论地址：https://www.jiaokey.com/book/detail/11928010.html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