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5  迅狼兵团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5  迅狼兵团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本书出售、求购地址：https://www.jiaokey.com/book/detail/11927961.html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关键词搜索：https://www.jiaokey.com/tag/邪神传说  5  迅狼兵团.html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