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书名：常规探伤研讨文集</w:t>
      </w:r>
    </w:p>
    <w:p>
      <w:r>
        <w:t>作者：梁金昆等编著</w:t>
      </w:r>
    </w:p>
    <w:p>
      <w:r>
        <w:t>出版社：济南：山东大学出版社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常规探伤研讨文集 评论地址：https://www.jiaokey.com/book/detail/11927956.html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