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书名：规范汉字书法教程</w:t>
      </w:r>
    </w:p>
    <w:p>
      <w:r>
        <w:t>作者：曹长远，郑祖玉编著</w:t>
      </w:r>
    </w:p>
    <w:p>
      <w:r>
        <w:t>出版社：济南：山东大学出版社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规范汉字书法教程 评论地址：https://www.jiaokey.com/book/detail/11927950.html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