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人教版  高中英语  2  必修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人教版  高中英语  2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本书出售、求购地址：https://www.jiaokey.com/book/detail/11927943.html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关键词搜索：https://www.jiaokey.com/tag/倍速学习法  人教版  高中英语  2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