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人教版  高中生物  3  必修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人教版  高中生物  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本书出售、求购地址：https://www.jiaokey.com/book/detail/11927940.html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人教版  高中生物  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