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建立健全西北贫困地区文献信息保障机制</w:t>
      </w:r>
    </w:p>
    <w:p>
      <w:r>
        <w:rPr>
          <w:rFonts w:ascii="宋体" w:hAnsi="宋体" w:eastAsia="宋体"/>
          <w:sz w:val="24"/>
        </w:rPr>
        <w:t>李青丽编著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建立健全西北贫困地区文献信息保障机制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本书出售、求购地址：https://www.jiaokey.com/book/detail/11927928.html</w:t>
      </w:r>
    </w:p>
    <w:p>
      <w:r>
        <w:t>更多相关图书推荐：https://www.jiaokey.com</w:t>
      </w:r>
    </w:p>
    <w:p>
      <w:r>
        <w:t>李青丽编著 其他作品：https://www.jiaokey.com/tag/李青丽编著.html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关键词搜索：https://www.jiaokey.com/tag/建立健全西北贫困地区文献信息保障机制.html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