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书名：我最红歌霸</w:t>
      </w:r>
    </w:p>
    <w:p>
      <w:r>
        <w:t>作者：摩音工作室选编</w:t>
      </w:r>
    </w:p>
    <w:p>
      <w:r>
        <w:t>出版社：长沙：湖南文艺出版社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我最红歌霸 评论地址：https://www.jiaokey.com/book/detail/11927920.html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