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书名：我国民办高校党建与德育工作探析</w:t>
      </w:r>
    </w:p>
    <w:p>
      <w:r>
        <w:t>作者：刘林主编</w:t>
      </w:r>
    </w:p>
    <w:p>
      <w:r>
        <w:t>出版社：石家庄：河北人民出版社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我国民办高校党建与德育工作探析 评论地址：https://www.jiaokey.com/book/detail/11927896.html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