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书名：航海类专业毕业生就业指导教程：试用本</w:t>
      </w:r>
    </w:p>
    <w:p>
      <w:r>
        <w:t>作者：全国航海类专业毕业生就业工作协作组编</w:t>
      </w:r>
    </w:p>
    <w:p>
      <w:r>
        <w:t>出版社：大连：大连海事大学出版社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航海类专业毕业生就业指导教程：试用本 评论地址：https://www.jiaokey.com/book/detail/11927869.html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