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医学人文与职业生涯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医学人文与职业生涯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本书出售、求购地址：https://www.jiaokey.com/book/detail/11927866.html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关键词搜索：https://www.jiaokey.com/tag/医学人文与职业生涯.html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