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必修二  国标江苏版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必修二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本书出售、求购地址：https://www.jiaokey.com/book/detail/11927814.html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关键词搜索：https://www.jiaokey.com/tag/倍速学习法  高中数学  必修二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