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书名：性别社会学</w:t>
      </w:r>
    </w:p>
    <w:p>
      <w:r>
        <w:t>作者：祝平燕，夏玉珍主编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性别社会学 评论地址：https://www.jiaokey.com/book/detail/11927806.html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