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廉政文化进农村简易读本</w:t>
      </w:r>
    </w:p>
    <w:p>
      <w:r>
        <w:rPr>
          <w:rFonts w:ascii="宋体" w:hAnsi="宋体" w:eastAsia="宋体"/>
          <w:sz w:val="24"/>
        </w:rPr>
        <w:t>中央纪委监察部驻农业部纪检组监察局，农业部农民科技教育培训中心组编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廉政文化进农村简易读本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中央纪委监察部驻农业部纪检组监察局，农业部农民科技教育培训中心组编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本书出售、求购地址：https://www.jiaokey.com/book/detail/11927797.html</w:t>
      </w:r>
    </w:p>
    <w:p>
      <w:r>
        <w:t>更多相关图书推荐：https://www.jiaokey.com</w:t>
      </w:r>
    </w:p>
    <w:p>
      <w:r>
        <w:t>中央纪委监察部驻农业部纪检组监察局，农业部农民科技教育培训中心组编 其他作品：https://www.jiaokey.com/tag/中央纪委监察部驻农业部纪检组监察局，农业部农民科技教育培训中心组编.html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关键词搜索：https://www.jiaokey.com/tag/廉政文化进农村简易读本.html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